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2B" w:rsidRDefault="00CB582B" w:rsidP="00CB582B">
      <w:pPr>
        <w:pStyle w:val="NormalWeb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color w:val="000000" w:themeColor="text1"/>
        </w:rPr>
      </w:pPr>
      <w:bookmarkStart w:id="0" w:name="_GoBack"/>
      <w:r>
        <w:rPr>
          <w:rFonts w:asciiTheme="majorHAnsi" w:hAnsiTheme="majorHAnsi" w:cstheme="majorHAnsi"/>
          <w:b/>
          <w:color w:val="000000" w:themeColor="text1"/>
        </w:rPr>
        <w:t>FORMULÁRIO DE INSCRIÇÃO</w:t>
      </w:r>
      <w:r w:rsidRPr="00CB582B">
        <w:rPr>
          <w:rFonts w:asciiTheme="majorHAnsi" w:hAnsiTheme="majorHAnsi" w:cstheme="majorHAnsi"/>
          <w:color w:val="000000" w:themeColor="text1"/>
        </w:rPr>
        <w:t xml:space="preserve"> - </w:t>
      </w:r>
      <w:r w:rsidRPr="00820CC3">
        <w:rPr>
          <w:rFonts w:asciiTheme="majorHAnsi" w:hAnsiTheme="majorHAnsi" w:cstheme="majorHAnsi"/>
          <w:b/>
          <w:color w:val="000000" w:themeColor="text1"/>
        </w:rPr>
        <w:t>Cargo Conselho Fiscal (CF)</w:t>
      </w:r>
    </w:p>
    <w:p w:rsidR="00CB582B" w:rsidRDefault="00CB582B" w:rsidP="00CB582B">
      <w:pPr>
        <w:pStyle w:val="Ttulo"/>
        <w:pBdr>
          <w:bottom w:val="none" w:sz="0" w:space="0" w:color="auto"/>
        </w:pBdr>
        <w:shd w:val="clear" w:color="auto" w:fill="D9D9D9" w:themeFill="background1" w:themeFillShade="D9"/>
        <w:jc w:val="center"/>
        <w:rPr>
          <w:rFonts w:cstheme="majorHAnsi"/>
          <w:b/>
          <w:color w:val="000000" w:themeColor="text1"/>
          <w:sz w:val="24"/>
          <w:szCs w:val="24"/>
        </w:rPr>
      </w:pPr>
      <w:r>
        <w:rPr>
          <w:rFonts w:cstheme="majorHAnsi"/>
          <w:b/>
          <w:color w:val="000000" w:themeColor="text1"/>
          <w:sz w:val="24"/>
          <w:szCs w:val="24"/>
        </w:rPr>
        <w:t>CERTAME ELEITORAL ANPCONT – 2026-2029</w:t>
      </w:r>
    </w:p>
    <w:bookmarkEnd w:id="0"/>
    <w:p w:rsidR="00CB582B" w:rsidRPr="00CB582B" w:rsidRDefault="00CB582B" w:rsidP="00CB582B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CB58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</w:t>
      </w:r>
      <w:proofErr w:type="spellStart"/>
      <w:r w:rsidRPr="00CB582B">
        <w:rPr>
          <w:rFonts w:asciiTheme="majorHAnsi" w:hAnsiTheme="majorHAnsi" w:cstheme="majorHAnsi"/>
          <w:color w:val="000000" w:themeColor="text1"/>
          <w:sz w:val="22"/>
          <w:szCs w:val="22"/>
        </w:rPr>
        <w:t>Conselho</w:t>
      </w:r>
      <w:proofErr w:type="spellEnd"/>
      <w:r w:rsidRPr="00CB58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Fiscal (CF</w:t>
      </w:r>
      <w:proofErr w:type="gramStart"/>
      <w:r w:rsidRPr="00CB58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 </w:t>
      </w:r>
      <w:r w:rsidRPr="00CB582B">
        <w:rPr>
          <w:rFonts w:asciiTheme="majorHAnsi" w:hAnsiTheme="majorHAnsi" w:cstheme="majorHAnsi"/>
          <w:sz w:val="22"/>
          <w:szCs w:val="22"/>
        </w:rPr>
        <w:t>É</w:t>
      </w:r>
      <w:proofErr w:type="gramEnd"/>
      <w:r w:rsidRPr="00CB582B">
        <w:rPr>
          <w:rFonts w:asciiTheme="majorHAnsi" w:hAnsiTheme="majorHAnsi" w:cstheme="majorHAnsi"/>
          <w:sz w:val="22"/>
          <w:szCs w:val="22"/>
        </w:rPr>
        <w:t xml:space="preserve"> o </w:t>
      </w:r>
      <w:r w:rsidRPr="00CB582B">
        <w:rPr>
          <w:rFonts w:asciiTheme="majorHAnsi" w:hAnsiTheme="majorHAnsi" w:cstheme="majorHAnsi"/>
          <w:b/>
          <w:bCs/>
          <w:sz w:val="22"/>
          <w:szCs w:val="22"/>
        </w:rPr>
        <w:t>órgão fiscalizador da administração financeira e patrimonial</w:t>
      </w:r>
      <w:r w:rsidRPr="00CB582B">
        <w:rPr>
          <w:rFonts w:asciiTheme="majorHAnsi" w:hAnsiTheme="majorHAnsi" w:cstheme="majorHAnsi"/>
          <w:sz w:val="22"/>
          <w:szCs w:val="22"/>
        </w:rPr>
        <w:t xml:space="preserve"> da Associação. Composto por 3 titulares e 3 suplentes.</w:t>
      </w:r>
    </w:p>
    <w:p w:rsidR="00CB582B" w:rsidRPr="00CB582B" w:rsidRDefault="00CB582B" w:rsidP="00CB582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b/>
          <w:bCs/>
          <w:lang w:val="pt-BR" w:eastAsia="pt-BR"/>
        </w:rPr>
        <w:t>Principais atribuições</w:t>
      </w:r>
      <w:r w:rsidRPr="00CB582B">
        <w:rPr>
          <w:rFonts w:asciiTheme="majorHAnsi" w:eastAsia="Times New Roman" w:hAnsiTheme="majorHAnsi" w:cstheme="majorHAnsi"/>
          <w:lang w:val="pt-BR" w:eastAsia="pt-BR"/>
        </w:rPr>
        <w:t>:</w:t>
      </w:r>
    </w:p>
    <w:p w:rsidR="00CB582B" w:rsidRPr="00CB582B" w:rsidRDefault="00CB582B" w:rsidP="00CB582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lang w:val="pt-BR" w:eastAsia="pt-BR"/>
        </w:rPr>
        <w:t>Examinar os registros contábeis e documentos de escrituração;</w:t>
      </w:r>
    </w:p>
    <w:p w:rsidR="00CB582B" w:rsidRPr="00CB582B" w:rsidRDefault="00CB582B" w:rsidP="00CB582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lang w:val="pt-BR" w:eastAsia="pt-BR"/>
        </w:rPr>
        <w:t xml:space="preserve">Emitir </w:t>
      </w:r>
      <w:r w:rsidRPr="00CB582B">
        <w:rPr>
          <w:rFonts w:asciiTheme="majorHAnsi" w:eastAsia="Times New Roman" w:hAnsiTheme="majorHAnsi" w:cstheme="majorHAnsi"/>
          <w:b/>
          <w:bCs/>
          <w:lang w:val="pt-BR" w:eastAsia="pt-BR"/>
        </w:rPr>
        <w:t>parecer</w:t>
      </w:r>
      <w:r w:rsidRPr="00CB582B">
        <w:rPr>
          <w:rFonts w:asciiTheme="majorHAnsi" w:eastAsia="Times New Roman" w:hAnsiTheme="majorHAnsi" w:cstheme="majorHAnsi"/>
          <w:lang w:val="pt-BR" w:eastAsia="pt-BR"/>
        </w:rPr>
        <w:t xml:space="preserve"> sobre as Demonstrações Financeiras;</w:t>
      </w:r>
    </w:p>
    <w:p w:rsidR="00CB582B" w:rsidRPr="00CB582B" w:rsidRDefault="00CB582B" w:rsidP="00CB582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lang w:val="pt-BR" w:eastAsia="pt-BR"/>
        </w:rPr>
        <w:t>Requisitar, a qualquer tempo, documentação comprobatória de operações financeiras;</w:t>
      </w:r>
    </w:p>
    <w:p w:rsidR="00CB582B" w:rsidRPr="00CB582B" w:rsidRDefault="00CB582B" w:rsidP="00CB582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lang w:val="pt-BR" w:eastAsia="pt-BR"/>
        </w:rPr>
        <w:t>Convocar a Assembleia Geral extraordinariamente quando necessário;</w:t>
      </w:r>
    </w:p>
    <w:p w:rsidR="00CB582B" w:rsidRPr="00CB582B" w:rsidRDefault="00CB582B" w:rsidP="00CB582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val="pt-BR" w:eastAsia="pt-BR"/>
        </w:rPr>
      </w:pPr>
      <w:r w:rsidRPr="00CB582B">
        <w:rPr>
          <w:rFonts w:asciiTheme="majorHAnsi" w:eastAsia="Times New Roman" w:hAnsiTheme="majorHAnsi" w:cstheme="majorHAnsi"/>
          <w:lang w:val="pt-BR" w:eastAsia="pt-BR"/>
        </w:rPr>
        <w:t>Elaborar seu plano de trabalho anual.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br/>
        <w:t xml:space="preserve">Nome </w:t>
      </w:r>
      <w:proofErr w:type="spellStart"/>
      <w:r w:rsidRPr="00A13CE5">
        <w:rPr>
          <w:rFonts w:asciiTheme="majorHAnsi" w:hAnsiTheme="majorHAnsi" w:cstheme="majorHAnsi"/>
          <w:color w:val="000000" w:themeColor="text1"/>
        </w:rPr>
        <w:t>completo</w:t>
      </w:r>
      <w:proofErr w:type="spellEnd"/>
      <w:r w:rsidRPr="00A13CE5">
        <w:rPr>
          <w:rFonts w:asciiTheme="majorHAnsi" w:hAnsiTheme="majorHAnsi" w:cstheme="majorHAnsi"/>
          <w:color w:val="000000" w:themeColor="text1"/>
        </w:rPr>
        <w:t xml:space="preserve">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Instituição / Programa de Pós-Graduação (Membro Efetivo):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Função / Vínculo: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E-mail institucional: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Telefone para contato: </w:t>
      </w:r>
    </w:p>
    <w:p w:rsid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Declaro que todas as informações prestadas são verdadeiras e estou ciente das obrigações decorrentes de eventual eleição.</w:t>
      </w:r>
    </w:p>
    <w:p w:rsidR="008A3BB0" w:rsidRP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br/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Local e Data: ________________________________________________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Assinatura: ________________________________________________</w:t>
      </w:r>
    </w:p>
    <w:p w:rsidR="00A13CE5" w:rsidRPr="00A13CE5" w:rsidRDefault="00A13CE5" w:rsidP="00A13CE5"/>
    <w:sectPr w:rsidR="00A13CE5" w:rsidRPr="00A13CE5" w:rsidSect="00D75431">
      <w:headerReference w:type="default" r:id="rId8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7F" w:rsidRDefault="007A647F" w:rsidP="00D75431">
      <w:pPr>
        <w:spacing w:after="0" w:line="240" w:lineRule="auto"/>
      </w:pPr>
      <w:r>
        <w:separator/>
      </w:r>
    </w:p>
  </w:endnote>
  <w:endnote w:type="continuationSeparator" w:id="0">
    <w:p w:rsidR="007A647F" w:rsidRDefault="007A647F" w:rsidP="00D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7F" w:rsidRDefault="007A647F" w:rsidP="00D75431">
      <w:pPr>
        <w:spacing w:after="0" w:line="240" w:lineRule="auto"/>
      </w:pPr>
      <w:r>
        <w:separator/>
      </w:r>
    </w:p>
  </w:footnote>
  <w:footnote w:type="continuationSeparator" w:id="0">
    <w:p w:rsidR="007A647F" w:rsidRDefault="007A647F" w:rsidP="00D7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31" w:rsidRDefault="00D75431" w:rsidP="00D75431">
    <w:pPr>
      <w:pStyle w:val="Cabealho"/>
      <w:ind w:left="-1800"/>
    </w:pPr>
    <w:r>
      <w:rPr>
        <w:noProof/>
        <w:color w:val="000000"/>
        <w:lang w:val="pt-BR" w:eastAsia="pt-BR"/>
      </w:rPr>
      <w:drawing>
        <wp:inline distT="0" distB="0" distL="0" distR="0" wp14:anchorId="19B43D9E" wp14:editId="32AC932B">
          <wp:extent cx="5486400" cy="1237220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23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3CE5" w:rsidRDefault="00A13CE5" w:rsidP="00D75431">
    <w:pPr>
      <w:pStyle w:val="Cabealho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2B040F"/>
    <w:multiLevelType w:val="multilevel"/>
    <w:tmpl w:val="DED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7698"/>
    <w:rsid w:val="00326F90"/>
    <w:rsid w:val="00756BA5"/>
    <w:rsid w:val="007A647F"/>
    <w:rsid w:val="00820CC3"/>
    <w:rsid w:val="00870616"/>
    <w:rsid w:val="008A3BB0"/>
    <w:rsid w:val="008C187B"/>
    <w:rsid w:val="008C6849"/>
    <w:rsid w:val="00945101"/>
    <w:rsid w:val="00A13CE5"/>
    <w:rsid w:val="00AA1D8D"/>
    <w:rsid w:val="00B47730"/>
    <w:rsid w:val="00BE6016"/>
    <w:rsid w:val="00CB0664"/>
    <w:rsid w:val="00CB582B"/>
    <w:rsid w:val="00D3656B"/>
    <w:rsid w:val="00D75431"/>
    <w:rsid w:val="00EF25A3"/>
    <w:rsid w:val="00F819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67D109"/>
  <w14:defaultImageDpi w14:val="300"/>
  <w15:docId w15:val="{8BE0A9F5-AB57-4CA4-8754-3E7B58A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B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44FB5-906E-42C3-816A-74CC73EA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838</Characters>
  <Application>Microsoft Office Word</Application>
  <DocSecurity>0</DocSecurity>
  <Lines>23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Russo Chirotto</dc:creator>
  <cp:keywords/>
  <dc:description/>
  <cp:lastModifiedBy>Amanda</cp:lastModifiedBy>
  <cp:revision>9</cp:revision>
  <dcterms:created xsi:type="dcterms:W3CDTF">2025-10-28T17:33:00Z</dcterms:created>
  <dcterms:modified xsi:type="dcterms:W3CDTF">2025-10-28T18:51:00Z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ea12d1f7-b1d4-45d9-a778-22aaf6944c5b</vt:lpwstr>
  </property>
</Properties>
</file>