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45" w:rsidRDefault="00945145" w:rsidP="00945145">
      <w:pPr>
        <w:pStyle w:val="NormalWeb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FORMULÁRIO DE INSCRIÇÃO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–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</w:rPr>
        <w:t>Comitê de Ética (COMET)</w:t>
      </w:r>
    </w:p>
    <w:p w:rsidR="00945145" w:rsidRDefault="00945145" w:rsidP="00945145">
      <w:pPr>
        <w:pStyle w:val="Ttulo"/>
        <w:pBdr>
          <w:bottom w:val="none" w:sz="0" w:space="0" w:color="auto"/>
        </w:pBdr>
        <w:shd w:val="clear" w:color="auto" w:fill="D9D9D9" w:themeFill="background1" w:themeFillShade="D9"/>
        <w:jc w:val="center"/>
        <w:rPr>
          <w:rFonts w:cstheme="majorHAnsi"/>
          <w:b/>
          <w:color w:val="000000" w:themeColor="text1"/>
          <w:sz w:val="24"/>
          <w:szCs w:val="24"/>
        </w:rPr>
      </w:pPr>
      <w:r>
        <w:rPr>
          <w:rFonts w:cstheme="majorHAnsi"/>
          <w:b/>
          <w:color w:val="000000" w:themeColor="text1"/>
          <w:sz w:val="24"/>
          <w:szCs w:val="24"/>
        </w:rPr>
        <w:t>CERTAME ELEITORAL ANPCONT – 2026-2029</w:t>
      </w:r>
    </w:p>
    <w:p w:rsidR="00945145" w:rsidRPr="00945145" w:rsidRDefault="00945145" w:rsidP="00945145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94514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</w:t>
      </w:r>
      <w:proofErr w:type="spellStart"/>
      <w:r w:rsidRPr="00945145">
        <w:rPr>
          <w:rFonts w:asciiTheme="majorHAnsi" w:hAnsiTheme="majorHAnsi" w:cstheme="majorHAnsi"/>
          <w:color w:val="000000" w:themeColor="text1"/>
          <w:sz w:val="22"/>
          <w:szCs w:val="22"/>
        </w:rPr>
        <w:t>Comitê</w:t>
      </w:r>
      <w:proofErr w:type="spellEnd"/>
      <w:r w:rsidRPr="0094514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Ética </w:t>
      </w:r>
      <w:r w:rsidRPr="00945145">
        <w:rPr>
          <w:rFonts w:asciiTheme="majorHAnsi" w:hAnsiTheme="majorHAnsi" w:cstheme="majorHAnsi"/>
          <w:sz w:val="22"/>
          <w:szCs w:val="22"/>
        </w:rPr>
        <w:t xml:space="preserve">é um </w:t>
      </w:r>
      <w:r w:rsidRPr="00945145">
        <w:rPr>
          <w:rFonts w:asciiTheme="majorHAnsi" w:hAnsiTheme="majorHAnsi" w:cstheme="majorHAnsi"/>
          <w:b/>
          <w:bCs/>
          <w:sz w:val="22"/>
          <w:szCs w:val="22"/>
        </w:rPr>
        <w:t>fiscalizador da conduta ética</w:t>
      </w:r>
      <w:r w:rsidRPr="00945145">
        <w:rPr>
          <w:rFonts w:asciiTheme="majorHAnsi" w:hAnsiTheme="majorHAnsi" w:cstheme="majorHAnsi"/>
          <w:sz w:val="22"/>
          <w:szCs w:val="22"/>
        </w:rPr>
        <w:t xml:space="preserve"> dos membros e demais partes relacionadas à ANPCONT. Composto por 5 membros titulares.</w:t>
      </w:r>
    </w:p>
    <w:p w:rsidR="00945145" w:rsidRPr="00945145" w:rsidRDefault="00945145" w:rsidP="0094514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945145">
        <w:rPr>
          <w:rFonts w:asciiTheme="majorHAnsi" w:eastAsia="Times New Roman" w:hAnsiTheme="majorHAnsi" w:cstheme="majorHAnsi"/>
          <w:b/>
          <w:bCs/>
          <w:lang w:val="pt-BR" w:eastAsia="pt-BR"/>
        </w:rPr>
        <w:t>Principais atribuições</w:t>
      </w:r>
      <w:r w:rsidRPr="00945145">
        <w:rPr>
          <w:rFonts w:asciiTheme="majorHAnsi" w:eastAsia="Times New Roman" w:hAnsiTheme="majorHAnsi" w:cstheme="majorHAnsi"/>
          <w:lang w:val="pt-BR" w:eastAsia="pt-BR"/>
        </w:rPr>
        <w:t>:</w:t>
      </w:r>
    </w:p>
    <w:p w:rsidR="00945145" w:rsidRPr="00945145" w:rsidRDefault="00945145" w:rsidP="009451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945145">
        <w:rPr>
          <w:rFonts w:asciiTheme="majorHAnsi" w:eastAsia="Times New Roman" w:hAnsiTheme="majorHAnsi" w:cstheme="majorHAnsi"/>
          <w:lang w:val="pt-BR" w:eastAsia="pt-BR"/>
        </w:rPr>
        <w:t xml:space="preserve">Avaliar denúncias relacionadas à </w:t>
      </w:r>
      <w:r w:rsidRPr="00945145">
        <w:rPr>
          <w:rFonts w:asciiTheme="majorHAnsi" w:eastAsia="Times New Roman" w:hAnsiTheme="majorHAnsi" w:cstheme="majorHAnsi"/>
          <w:b/>
          <w:bCs/>
          <w:lang w:val="pt-BR" w:eastAsia="pt-BR"/>
        </w:rPr>
        <w:t>conduta ética</w:t>
      </w:r>
      <w:r w:rsidRPr="00945145">
        <w:rPr>
          <w:rFonts w:asciiTheme="majorHAnsi" w:eastAsia="Times New Roman" w:hAnsiTheme="majorHAnsi" w:cstheme="majorHAnsi"/>
          <w:lang w:val="pt-BR" w:eastAsia="pt-BR"/>
        </w:rPr>
        <w:t xml:space="preserve"> e emitir relatório c</w:t>
      </w:r>
      <w:bookmarkStart w:id="0" w:name="_GoBack"/>
      <w:bookmarkEnd w:id="0"/>
      <w:r w:rsidRPr="00945145">
        <w:rPr>
          <w:rFonts w:asciiTheme="majorHAnsi" w:eastAsia="Times New Roman" w:hAnsiTheme="majorHAnsi" w:cstheme="majorHAnsi"/>
          <w:lang w:val="pt-BR" w:eastAsia="pt-BR"/>
        </w:rPr>
        <w:t>onclusivo à Assembleia Geral;</w:t>
      </w:r>
    </w:p>
    <w:p w:rsidR="00945145" w:rsidRPr="00945145" w:rsidRDefault="00945145" w:rsidP="009451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945145">
        <w:rPr>
          <w:rFonts w:asciiTheme="majorHAnsi" w:eastAsia="Times New Roman" w:hAnsiTheme="majorHAnsi" w:cstheme="majorHAnsi"/>
          <w:lang w:val="pt-BR" w:eastAsia="pt-BR"/>
        </w:rPr>
        <w:t>Requisitar informações e ouvir envolvidos com garantia do contraditório;</w:t>
      </w:r>
    </w:p>
    <w:p w:rsidR="00945145" w:rsidRPr="00945145" w:rsidRDefault="00945145" w:rsidP="009451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945145">
        <w:rPr>
          <w:rFonts w:asciiTheme="majorHAnsi" w:eastAsia="Times New Roman" w:hAnsiTheme="majorHAnsi" w:cstheme="majorHAnsi"/>
          <w:lang w:val="pt-BR" w:eastAsia="pt-BR"/>
        </w:rPr>
        <w:t xml:space="preserve">Atuar também de forma </w:t>
      </w:r>
      <w:r w:rsidRPr="00945145">
        <w:rPr>
          <w:rFonts w:asciiTheme="majorHAnsi" w:eastAsia="Times New Roman" w:hAnsiTheme="majorHAnsi" w:cstheme="majorHAnsi"/>
          <w:b/>
          <w:bCs/>
          <w:lang w:val="pt-BR" w:eastAsia="pt-BR"/>
        </w:rPr>
        <w:t>proativa</w:t>
      </w:r>
      <w:r w:rsidRPr="00945145">
        <w:rPr>
          <w:rFonts w:asciiTheme="majorHAnsi" w:eastAsia="Times New Roman" w:hAnsiTheme="majorHAnsi" w:cstheme="majorHAnsi"/>
          <w:lang w:val="pt-BR" w:eastAsia="pt-BR"/>
        </w:rPr>
        <w:t>, sem necessidade de denúncia formal;</w:t>
      </w:r>
    </w:p>
    <w:p w:rsidR="00945145" w:rsidRPr="00945145" w:rsidRDefault="00945145" w:rsidP="0094514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945145">
        <w:rPr>
          <w:rFonts w:asciiTheme="majorHAnsi" w:eastAsia="Times New Roman" w:hAnsiTheme="majorHAnsi" w:cstheme="majorHAnsi"/>
          <w:lang w:val="pt-BR" w:eastAsia="pt-BR"/>
        </w:rPr>
        <w:t>Preservar sigilo, autonomia operacional e evitar conflitos de interesse (afastamento em caso de envolvimento).</w:t>
      </w:r>
    </w:p>
    <w:p w:rsidR="00945145" w:rsidRDefault="00945145" w:rsidP="008A3BB0">
      <w:pPr>
        <w:rPr>
          <w:rFonts w:asciiTheme="majorHAnsi" w:hAnsiTheme="majorHAnsi" w:cstheme="majorHAnsi"/>
          <w:color w:val="000000" w:themeColor="text1"/>
        </w:rPr>
      </w:pP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Nome </w:t>
      </w:r>
      <w:proofErr w:type="spellStart"/>
      <w:r w:rsidRPr="00A13CE5">
        <w:rPr>
          <w:rFonts w:asciiTheme="majorHAnsi" w:hAnsiTheme="majorHAnsi" w:cstheme="majorHAnsi"/>
          <w:color w:val="000000" w:themeColor="text1"/>
        </w:rPr>
        <w:t>completo</w:t>
      </w:r>
      <w:proofErr w:type="spellEnd"/>
      <w:r w:rsidRPr="00A13CE5">
        <w:rPr>
          <w:rFonts w:asciiTheme="majorHAnsi" w:hAnsiTheme="majorHAnsi" w:cstheme="majorHAnsi"/>
          <w:color w:val="000000" w:themeColor="text1"/>
        </w:rPr>
        <w:t xml:space="preserve">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Instituição / Programa de Pós-Graduação (Membro Efetivo):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Função / Vínculo: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E-mail institucional: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Telefone para contato: </w:t>
      </w:r>
    </w:p>
    <w:p w:rsid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Declaro que todas as informações prestadas são verdadeiras e estou ciente das obrigações decorrentes de eventual eleição.</w:t>
      </w:r>
    </w:p>
    <w:p w:rsidR="008A3BB0" w:rsidRP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br/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Local e Data: ________________________________________________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Assinatura: ________________________________________________</w:t>
      </w:r>
    </w:p>
    <w:p w:rsidR="00A13CE5" w:rsidRPr="00A13CE5" w:rsidRDefault="00A13CE5" w:rsidP="00A13CE5"/>
    <w:sectPr w:rsidR="00A13CE5" w:rsidRPr="00A13CE5" w:rsidSect="00D75431">
      <w:headerReference w:type="default" r:id="rId8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AB" w:rsidRDefault="008250AB" w:rsidP="00D75431">
      <w:pPr>
        <w:spacing w:after="0" w:line="240" w:lineRule="auto"/>
      </w:pPr>
      <w:r>
        <w:separator/>
      </w:r>
    </w:p>
  </w:endnote>
  <w:endnote w:type="continuationSeparator" w:id="0">
    <w:p w:rsidR="008250AB" w:rsidRDefault="008250AB" w:rsidP="00D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AB" w:rsidRDefault="008250AB" w:rsidP="00D75431">
      <w:pPr>
        <w:spacing w:after="0" w:line="240" w:lineRule="auto"/>
      </w:pPr>
      <w:r>
        <w:separator/>
      </w:r>
    </w:p>
  </w:footnote>
  <w:footnote w:type="continuationSeparator" w:id="0">
    <w:p w:rsidR="008250AB" w:rsidRDefault="008250AB" w:rsidP="00D7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31" w:rsidRDefault="00D75431" w:rsidP="00D75431">
    <w:pPr>
      <w:pStyle w:val="Cabealho"/>
      <w:ind w:left="-1800"/>
    </w:pPr>
    <w:r>
      <w:rPr>
        <w:noProof/>
        <w:color w:val="000000"/>
        <w:lang w:val="pt-BR" w:eastAsia="pt-BR"/>
      </w:rPr>
      <w:drawing>
        <wp:inline distT="0" distB="0" distL="0" distR="0" wp14:anchorId="19B43D9E" wp14:editId="32AC932B">
          <wp:extent cx="5486400" cy="1237220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23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3CE5" w:rsidRDefault="00A13CE5" w:rsidP="00D75431">
    <w:pPr>
      <w:pStyle w:val="Cabealho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BA69F1"/>
    <w:multiLevelType w:val="multilevel"/>
    <w:tmpl w:val="110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7698"/>
    <w:rsid w:val="00326F90"/>
    <w:rsid w:val="00756BA5"/>
    <w:rsid w:val="008250AB"/>
    <w:rsid w:val="00870616"/>
    <w:rsid w:val="008A3BB0"/>
    <w:rsid w:val="008C187B"/>
    <w:rsid w:val="008C6849"/>
    <w:rsid w:val="00945101"/>
    <w:rsid w:val="00945145"/>
    <w:rsid w:val="00A13CE5"/>
    <w:rsid w:val="00AA1D8D"/>
    <w:rsid w:val="00B47730"/>
    <w:rsid w:val="00BE6016"/>
    <w:rsid w:val="00CB0664"/>
    <w:rsid w:val="00D3656B"/>
    <w:rsid w:val="00D75431"/>
    <w:rsid w:val="00EF25A3"/>
    <w:rsid w:val="00F819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FC700"/>
  <w14:defaultImageDpi w14:val="300"/>
  <w15:docId w15:val="{8BE0A9F5-AB57-4CA4-8754-3E7B58A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4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6DFBA8-BD28-490B-8B98-A4FA109C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869</Characters>
  <Application>Microsoft Office Word</Application>
  <DocSecurity>0</DocSecurity>
  <Lines>23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Russo Chirotto</dc:creator>
  <cp:keywords/>
  <dc:description/>
  <cp:lastModifiedBy>Amanda</cp:lastModifiedBy>
  <cp:revision>7</cp:revision>
  <dcterms:created xsi:type="dcterms:W3CDTF">2025-10-28T17:33:00Z</dcterms:created>
  <dcterms:modified xsi:type="dcterms:W3CDTF">2025-10-28T18:52:00Z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ea12d1f7-b1d4-45d9-a778-22aaf6944c5b</vt:lpwstr>
  </property>
</Properties>
</file>