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62" w:rsidRPr="004A0807" w:rsidRDefault="00D768EB" w:rsidP="004A0807">
      <w:pPr>
        <w:pStyle w:val="Ttulo1"/>
        <w:shd w:val="clear" w:color="auto" w:fill="D9D9D9" w:themeFill="background1" w:themeFillShade="D9"/>
        <w:jc w:val="center"/>
        <w:rPr>
          <w:rFonts w:cstheme="majorHAnsi"/>
          <w:color w:val="000000" w:themeColor="text1"/>
          <w:sz w:val="24"/>
          <w:szCs w:val="22"/>
        </w:rPr>
      </w:pPr>
      <w:r w:rsidRPr="004A0807">
        <w:rPr>
          <w:rFonts w:cstheme="majorHAnsi"/>
          <w:color w:val="000000" w:themeColor="text1"/>
          <w:sz w:val="24"/>
          <w:szCs w:val="22"/>
        </w:rPr>
        <w:t>Inscrição da Chapa – Diretoria Executiva | Gestão 2026–2029</w:t>
      </w:r>
    </w:p>
    <w:p w:rsidR="004A0807" w:rsidRDefault="004A0807">
      <w:pPr>
        <w:rPr>
          <w:rFonts w:asciiTheme="majorHAnsi" w:hAnsiTheme="majorHAnsi" w:cstheme="majorHAnsi"/>
          <w:color w:val="000000" w:themeColor="text1"/>
        </w:rPr>
      </w:pPr>
    </w:p>
    <w:p w:rsidR="00182362" w:rsidRPr="004A0807" w:rsidRDefault="00D768EB">
      <w:pPr>
        <w:pStyle w:val="Ttulo2"/>
        <w:rPr>
          <w:rFonts w:cstheme="majorHAnsi"/>
          <w:color w:val="000000" w:themeColor="text1"/>
          <w:sz w:val="22"/>
          <w:szCs w:val="22"/>
        </w:rPr>
      </w:pPr>
      <w:r w:rsidRPr="004A0807">
        <w:rPr>
          <w:rFonts w:cstheme="majorHAnsi"/>
          <w:color w:val="000000" w:themeColor="text1"/>
          <w:sz w:val="22"/>
          <w:szCs w:val="22"/>
        </w:rPr>
        <w:t>1. Identificação da Chapa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r w:rsidRPr="004A0807">
        <w:rPr>
          <w:rFonts w:asciiTheme="majorHAnsi" w:hAnsiTheme="majorHAnsi" w:cstheme="majorHAnsi"/>
          <w:color w:val="000000" w:themeColor="text1"/>
        </w:rPr>
        <w:t>Nome da Chapa: ___________________________________________</w:t>
      </w:r>
      <w:r w:rsidRPr="004A0807">
        <w:rPr>
          <w:rFonts w:asciiTheme="majorHAnsi" w:hAnsiTheme="majorHAnsi" w:cstheme="majorHAnsi"/>
          <w:color w:val="000000" w:themeColor="text1"/>
        </w:rPr>
        <w:br/>
      </w:r>
    </w:p>
    <w:p w:rsidR="00182362" w:rsidRPr="004A0807" w:rsidRDefault="00D768EB">
      <w:pPr>
        <w:pStyle w:val="Ttulo2"/>
        <w:rPr>
          <w:rFonts w:cstheme="majorHAnsi"/>
          <w:color w:val="000000" w:themeColor="text1"/>
          <w:sz w:val="22"/>
          <w:szCs w:val="22"/>
        </w:rPr>
      </w:pPr>
      <w:r w:rsidRPr="004A0807">
        <w:rPr>
          <w:rFonts w:cstheme="majorHAnsi"/>
          <w:color w:val="000000" w:themeColor="text1"/>
          <w:sz w:val="22"/>
          <w:szCs w:val="22"/>
        </w:rPr>
        <w:t>2. Comp</w:t>
      </w:r>
      <w:r w:rsidRPr="004A0807">
        <w:rPr>
          <w:rFonts w:cstheme="majorHAnsi"/>
          <w:color w:val="000000" w:themeColor="text1"/>
          <w:sz w:val="22"/>
          <w:szCs w:val="22"/>
        </w:rPr>
        <w:t>osição da Chapa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73"/>
        <w:gridCol w:w="1869"/>
        <w:gridCol w:w="1869"/>
        <w:gridCol w:w="1869"/>
      </w:tblGrid>
      <w:tr w:rsidR="004A0807" w:rsidRPr="004A0807" w:rsidTr="004A0807">
        <w:tc>
          <w:tcPr>
            <w:tcW w:w="1560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A0807">
              <w:rPr>
                <w:rFonts w:asciiTheme="majorHAnsi" w:hAnsiTheme="majorHAnsi" w:cstheme="majorHAnsi"/>
                <w:b/>
                <w:color w:val="000000" w:themeColor="text1"/>
              </w:rPr>
              <w:t>Cargo</w:t>
            </w:r>
          </w:p>
        </w:tc>
        <w:tc>
          <w:tcPr>
            <w:tcW w:w="1473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A0807">
              <w:rPr>
                <w:rFonts w:asciiTheme="majorHAnsi" w:hAnsiTheme="majorHAnsi" w:cstheme="majorHAnsi"/>
                <w:b/>
                <w:color w:val="000000" w:themeColor="text1"/>
              </w:rPr>
              <w:t>Nome</w:t>
            </w:r>
          </w:p>
        </w:tc>
        <w:tc>
          <w:tcPr>
            <w:tcW w:w="1869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A0807">
              <w:rPr>
                <w:rFonts w:asciiTheme="majorHAnsi" w:hAnsiTheme="majorHAnsi" w:cstheme="majorHAnsi"/>
                <w:b/>
                <w:color w:val="000000" w:themeColor="text1"/>
              </w:rPr>
              <w:t>Instituição / PPG</w:t>
            </w:r>
          </w:p>
        </w:tc>
        <w:tc>
          <w:tcPr>
            <w:tcW w:w="1869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A0807">
              <w:rPr>
                <w:rFonts w:asciiTheme="majorHAnsi" w:hAnsiTheme="majorHAnsi" w:cstheme="majorHAnsi"/>
                <w:b/>
                <w:color w:val="000000" w:themeColor="text1"/>
              </w:rPr>
              <w:t>E-mail</w:t>
            </w:r>
          </w:p>
        </w:tc>
        <w:tc>
          <w:tcPr>
            <w:tcW w:w="1869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4A0807">
              <w:rPr>
                <w:rFonts w:asciiTheme="majorHAnsi" w:hAnsiTheme="majorHAnsi" w:cstheme="majorHAnsi"/>
                <w:b/>
                <w:color w:val="000000" w:themeColor="text1"/>
              </w:rPr>
              <w:t>Telefone</w:t>
            </w:r>
          </w:p>
        </w:tc>
      </w:tr>
      <w:tr w:rsidR="004A0807" w:rsidRPr="004A0807" w:rsidTr="004A0807">
        <w:tc>
          <w:tcPr>
            <w:tcW w:w="1560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Diretor</w:t>
            </w:r>
            <w:proofErr w:type="spellEnd"/>
            <w:r w:rsidRPr="004A0807">
              <w:rPr>
                <w:rFonts w:asciiTheme="majorHAnsi" w:hAnsiTheme="majorHAnsi" w:cstheme="majorHAnsi"/>
                <w:color w:val="000000" w:themeColor="text1"/>
              </w:rPr>
              <w:t xml:space="preserve">(a) </w:t>
            </w: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Presidente</w:t>
            </w:r>
            <w:proofErr w:type="spellEnd"/>
          </w:p>
        </w:tc>
        <w:tc>
          <w:tcPr>
            <w:tcW w:w="1473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A0807" w:rsidRPr="004A0807" w:rsidTr="004A0807">
        <w:tc>
          <w:tcPr>
            <w:tcW w:w="1560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Diretor</w:t>
            </w:r>
            <w:proofErr w:type="spellEnd"/>
            <w:r w:rsidRPr="004A0807">
              <w:rPr>
                <w:rFonts w:asciiTheme="majorHAnsi" w:hAnsiTheme="majorHAnsi" w:cstheme="majorHAnsi"/>
                <w:color w:val="000000" w:themeColor="text1"/>
              </w:rPr>
              <w:t xml:space="preserve">(a) </w:t>
            </w: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Administrativo-Financeiro</w:t>
            </w:r>
            <w:proofErr w:type="spellEnd"/>
          </w:p>
        </w:tc>
        <w:tc>
          <w:tcPr>
            <w:tcW w:w="1473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A0807" w:rsidRPr="004A0807" w:rsidTr="004A0807">
        <w:tc>
          <w:tcPr>
            <w:tcW w:w="1560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Diretor</w:t>
            </w:r>
            <w:proofErr w:type="spellEnd"/>
            <w:r w:rsidRPr="004A0807">
              <w:rPr>
                <w:rFonts w:asciiTheme="majorHAnsi" w:hAnsiTheme="majorHAnsi" w:cstheme="majorHAnsi"/>
                <w:color w:val="000000" w:themeColor="text1"/>
              </w:rPr>
              <w:t xml:space="preserve">(a) </w:t>
            </w: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Científico</w:t>
            </w:r>
            <w:proofErr w:type="spellEnd"/>
          </w:p>
        </w:tc>
        <w:tc>
          <w:tcPr>
            <w:tcW w:w="1473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4A0807" w:rsidRPr="004A0807" w:rsidTr="004A0807">
        <w:tc>
          <w:tcPr>
            <w:tcW w:w="1560" w:type="dxa"/>
            <w:vAlign w:val="center"/>
          </w:tcPr>
          <w:p w:rsidR="00182362" w:rsidRPr="004A0807" w:rsidRDefault="00D768EB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Diretor</w:t>
            </w:r>
            <w:proofErr w:type="spellEnd"/>
            <w:r w:rsidRPr="004A0807">
              <w:rPr>
                <w:rFonts w:asciiTheme="majorHAnsi" w:hAnsiTheme="majorHAnsi" w:cstheme="majorHAnsi"/>
                <w:color w:val="000000" w:themeColor="text1"/>
              </w:rPr>
              <w:t xml:space="preserve">(a) de </w:t>
            </w: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Relações</w:t>
            </w:r>
            <w:proofErr w:type="spellEnd"/>
            <w:r w:rsidRPr="004A0807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4A0807">
              <w:rPr>
                <w:rFonts w:asciiTheme="majorHAnsi" w:hAnsiTheme="majorHAnsi" w:cstheme="majorHAnsi"/>
                <w:color w:val="000000" w:themeColor="text1"/>
              </w:rPr>
              <w:t>Institucionais</w:t>
            </w:r>
            <w:proofErr w:type="spellEnd"/>
          </w:p>
        </w:tc>
        <w:tc>
          <w:tcPr>
            <w:tcW w:w="1473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9" w:type="dxa"/>
            <w:vAlign w:val="center"/>
          </w:tcPr>
          <w:p w:rsidR="00182362" w:rsidRPr="004A0807" w:rsidRDefault="00182362" w:rsidP="004A080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182362" w:rsidRPr="004A0807" w:rsidRDefault="00D768EB" w:rsidP="004A0807">
      <w:pPr>
        <w:jc w:val="both"/>
        <w:rPr>
          <w:rFonts w:asciiTheme="majorHAnsi" w:hAnsiTheme="majorHAnsi" w:cstheme="majorHAnsi"/>
          <w:color w:val="000000" w:themeColor="text1"/>
        </w:rPr>
      </w:pPr>
      <w:r w:rsidRPr="004A0807">
        <w:rPr>
          <w:rFonts w:asciiTheme="majorHAnsi" w:hAnsiTheme="majorHAnsi" w:cstheme="majorHAnsi"/>
          <w:color w:val="000000" w:themeColor="text1"/>
        </w:rPr>
        <w:br/>
        <w:t xml:space="preserve">Ao confirmar </w:t>
      </w:r>
      <w:proofErr w:type="gramStart"/>
      <w:r w:rsidRPr="004A0807">
        <w:rPr>
          <w:rFonts w:asciiTheme="majorHAnsi" w:hAnsiTheme="majorHAnsi" w:cstheme="majorHAnsi"/>
          <w:color w:val="000000" w:themeColor="text1"/>
        </w:rPr>
        <w:t>a</w:t>
      </w:r>
      <w:proofErr w:type="gramEnd"/>
      <w:r w:rsidRPr="004A0807">
        <w:rPr>
          <w:rFonts w:asciiTheme="majorHAnsi" w:hAnsiTheme="majorHAnsi" w:cstheme="majorHAnsi"/>
          <w:color w:val="000000" w:themeColor="text1"/>
        </w:rPr>
        <w:t xml:space="preserve"> inscrição, todos os integrantes declaram que atendem aos requisitos de elegibilidade, estão em situação regular e conhecem as normas do processo eleitoral.</w:t>
      </w:r>
      <w:r w:rsidRPr="004A0807">
        <w:rPr>
          <w:rFonts w:asciiTheme="majorHAnsi" w:hAnsiTheme="majorHAnsi" w:cstheme="majorHAnsi"/>
          <w:color w:val="000000" w:themeColor="text1"/>
        </w:rPr>
        <w:br/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r w:rsidRPr="004A0807">
        <w:rPr>
          <w:rFonts w:asciiTheme="majorHAnsi" w:hAnsiTheme="majorHAnsi" w:cstheme="majorHAnsi"/>
          <w:color w:val="000000" w:themeColor="text1"/>
        </w:rPr>
        <w:t>Local/</w:t>
      </w:r>
      <w:bookmarkStart w:id="0" w:name="_GoBack"/>
      <w:bookmarkEnd w:id="0"/>
      <w:r w:rsidRPr="004A0807">
        <w:rPr>
          <w:rFonts w:asciiTheme="majorHAnsi" w:hAnsiTheme="majorHAnsi" w:cstheme="majorHAnsi"/>
          <w:color w:val="000000" w:themeColor="text1"/>
        </w:rPr>
        <w:t xml:space="preserve">UF: _________________________ </w:t>
      </w:r>
      <w:r w:rsidRPr="004A0807">
        <w:rPr>
          <w:rFonts w:asciiTheme="majorHAnsi" w:hAnsiTheme="majorHAnsi" w:cstheme="majorHAnsi"/>
          <w:color w:val="000000" w:themeColor="text1"/>
        </w:rPr>
        <w:t xml:space="preserve">  Data: ___/___/2025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r w:rsidRPr="004A0807">
        <w:rPr>
          <w:rFonts w:asciiTheme="majorHAnsi" w:hAnsiTheme="majorHAnsi" w:cstheme="majorHAnsi"/>
          <w:color w:val="000000" w:themeColor="text1"/>
        </w:rPr>
        <w:br/>
      </w:r>
      <w:proofErr w:type="spellStart"/>
      <w:r w:rsidRPr="004A0807">
        <w:rPr>
          <w:rFonts w:asciiTheme="majorHAnsi" w:hAnsiTheme="majorHAnsi" w:cstheme="majorHAnsi"/>
          <w:color w:val="000000" w:themeColor="text1"/>
        </w:rPr>
        <w:t>Assinaturas</w:t>
      </w:r>
      <w:proofErr w:type="spellEnd"/>
      <w:r w:rsidR="004A0807">
        <w:rPr>
          <w:rFonts w:asciiTheme="majorHAnsi" w:hAnsiTheme="majorHAnsi" w:cstheme="majorHAnsi"/>
          <w:color w:val="000000" w:themeColor="text1"/>
        </w:rPr>
        <w:t xml:space="preserve"> do </w:t>
      </w:r>
      <w:proofErr w:type="spellStart"/>
      <w:r w:rsidR="004A0807">
        <w:rPr>
          <w:rFonts w:asciiTheme="majorHAnsi" w:hAnsiTheme="majorHAnsi" w:cstheme="majorHAnsi"/>
          <w:color w:val="000000" w:themeColor="text1"/>
        </w:rPr>
        <w:t>candidatos</w:t>
      </w:r>
      <w:proofErr w:type="spellEnd"/>
      <w:r w:rsidRPr="004A0807">
        <w:rPr>
          <w:rFonts w:asciiTheme="majorHAnsi" w:hAnsiTheme="majorHAnsi" w:cstheme="majorHAnsi"/>
          <w:color w:val="000000" w:themeColor="text1"/>
        </w:rPr>
        <w:t>: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A0807">
        <w:rPr>
          <w:rFonts w:asciiTheme="majorHAnsi" w:hAnsiTheme="majorHAnsi" w:cstheme="majorHAnsi"/>
          <w:color w:val="000000" w:themeColor="text1"/>
        </w:rPr>
        <w:t>Diretor(</w:t>
      </w:r>
      <w:proofErr w:type="gramEnd"/>
      <w:r w:rsidRPr="004A0807">
        <w:rPr>
          <w:rFonts w:asciiTheme="majorHAnsi" w:hAnsiTheme="majorHAnsi" w:cstheme="majorHAnsi"/>
          <w:color w:val="000000" w:themeColor="text1"/>
        </w:rPr>
        <w:t>a) Presidente: ____________________________________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A0807">
        <w:rPr>
          <w:rFonts w:asciiTheme="majorHAnsi" w:hAnsiTheme="majorHAnsi" w:cstheme="majorHAnsi"/>
          <w:color w:val="000000" w:themeColor="text1"/>
        </w:rPr>
        <w:t>Diretor(</w:t>
      </w:r>
      <w:proofErr w:type="gramEnd"/>
      <w:r w:rsidRPr="004A0807">
        <w:rPr>
          <w:rFonts w:asciiTheme="majorHAnsi" w:hAnsiTheme="majorHAnsi" w:cstheme="majorHAnsi"/>
          <w:color w:val="000000" w:themeColor="text1"/>
        </w:rPr>
        <w:t>a) Administrativo-Financeiro: ____________________________________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A0807">
        <w:rPr>
          <w:rFonts w:asciiTheme="majorHAnsi" w:hAnsiTheme="majorHAnsi" w:cstheme="majorHAnsi"/>
          <w:color w:val="000000" w:themeColor="text1"/>
        </w:rPr>
        <w:t>Diretor(</w:t>
      </w:r>
      <w:proofErr w:type="gramEnd"/>
      <w:r w:rsidRPr="004A0807">
        <w:rPr>
          <w:rFonts w:asciiTheme="majorHAnsi" w:hAnsiTheme="majorHAnsi" w:cstheme="majorHAnsi"/>
          <w:color w:val="000000" w:themeColor="text1"/>
        </w:rPr>
        <w:t>a) Científico: ____________________________________</w:t>
      </w:r>
    </w:p>
    <w:p w:rsidR="00182362" w:rsidRPr="004A0807" w:rsidRDefault="00D768EB">
      <w:pPr>
        <w:rPr>
          <w:rFonts w:asciiTheme="majorHAnsi" w:hAnsiTheme="majorHAnsi" w:cstheme="majorHAnsi"/>
          <w:color w:val="000000" w:themeColor="text1"/>
        </w:rPr>
      </w:pPr>
      <w:proofErr w:type="gramStart"/>
      <w:r w:rsidRPr="004A0807">
        <w:rPr>
          <w:rFonts w:asciiTheme="majorHAnsi" w:hAnsiTheme="majorHAnsi" w:cstheme="majorHAnsi"/>
          <w:color w:val="000000" w:themeColor="text1"/>
        </w:rPr>
        <w:t>Diretor(</w:t>
      </w:r>
      <w:proofErr w:type="gramEnd"/>
      <w:r w:rsidRPr="004A0807">
        <w:rPr>
          <w:rFonts w:asciiTheme="majorHAnsi" w:hAnsiTheme="majorHAnsi" w:cstheme="majorHAnsi"/>
          <w:color w:val="000000" w:themeColor="text1"/>
        </w:rPr>
        <w:t>a) de Relações Ins</w:t>
      </w:r>
      <w:r w:rsidRPr="004A0807">
        <w:rPr>
          <w:rFonts w:asciiTheme="majorHAnsi" w:hAnsiTheme="majorHAnsi" w:cstheme="majorHAnsi"/>
          <w:color w:val="000000" w:themeColor="text1"/>
        </w:rPr>
        <w:t>titucionais: ____________________________________</w:t>
      </w:r>
    </w:p>
    <w:sectPr w:rsidR="00182362" w:rsidRPr="004A0807" w:rsidSect="004A0807">
      <w:headerReference w:type="default" r:id="rId8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8EB" w:rsidRDefault="00D768EB" w:rsidP="004A0807">
      <w:pPr>
        <w:spacing w:after="0" w:line="240" w:lineRule="auto"/>
      </w:pPr>
      <w:r>
        <w:separator/>
      </w:r>
    </w:p>
  </w:endnote>
  <w:endnote w:type="continuationSeparator" w:id="0">
    <w:p w:rsidR="00D768EB" w:rsidRDefault="00D768EB" w:rsidP="004A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8EB" w:rsidRDefault="00D768EB" w:rsidP="004A0807">
      <w:pPr>
        <w:spacing w:after="0" w:line="240" w:lineRule="auto"/>
      </w:pPr>
      <w:r>
        <w:separator/>
      </w:r>
    </w:p>
  </w:footnote>
  <w:footnote w:type="continuationSeparator" w:id="0">
    <w:p w:rsidR="00D768EB" w:rsidRDefault="00D768EB" w:rsidP="004A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807" w:rsidRDefault="004A0807" w:rsidP="004A0807">
    <w:pPr>
      <w:pStyle w:val="Cabealho"/>
      <w:ind w:left="-1800"/>
    </w:pPr>
    <w:r>
      <w:rPr>
        <w:noProof/>
        <w:color w:val="000000"/>
        <w:lang w:val="pt-BR" w:eastAsia="pt-BR"/>
      </w:rPr>
      <w:drawing>
        <wp:inline distT="0" distB="0" distL="0" distR="0" wp14:anchorId="7E67D819" wp14:editId="70DA2E4A">
          <wp:extent cx="5486400" cy="1236980"/>
          <wp:effectExtent l="0" t="0" r="0" b="127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1236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2362"/>
    <w:rsid w:val="0029639D"/>
    <w:rsid w:val="00326F90"/>
    <w:rsid w:val="004A0807"/>
    <w:rsid w:val="00AA1D8D"/>
    <w:rsid w:val="00B47730"/>
    <w:rsid w:val="00CB0664"/>
    <w:rsid w:val="00CC1F9E"/>
    <w:rsid w:val="00D768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527A7"/>
  <w14:defaultImageDpi w14:val="300"/>
  <w15:docId w15:val="{EBE02371-FB44-4FE0-997D-226CC4C0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66980-D415-452F-A113-A2EC76DC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798</Characters>
  <Application>Microsoft Office Word</Application>
  <DocSecurity>0</DocSecurity>
  <Lines>53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Russo Chirotto</dc:creator>
  <cp:keywords/>
  <dc:description>generated by python-docx</dc:description>
  <cp:lastModifiedBy>Amanda</cp:lastModifiedBy>
  <cp:revision>3</cp:revision>
  <dcterms:created xsi:type="dcterms:W3CDTF">2025-10-28T19:22:00Z</dcterms:created>
  <dcterms:modified xsi:type="dcterms:W3CDTF">2025-10-28T19:24:00Z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b37f0650-ae19-481a-a6ef-290c17d3dcc5</vt:lpwstr>
  </property>
</Properties>
</file>