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BA5" w:rsidRPr="00D75431" w:rsidRDefault="008C187B" w:rsidP="00D75431">
      <w:pPr>
        <w:pStyle w:val="Ttulo"/>
        <w:pBdr>
          <w:bottom w:val="none" w:sz="0" w:space="0" w:color="auto"/>
        </w:pBdr>
        <w:shd w:val="clear" w:color="auto" w:fill="D9D9D9" w:themeFill="background1" w:themeFillShade="D9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75431">
        <w:rPr>
          <w:rFonts w:ascii="Calibri" w:hAnsi="Calibri" w:cs="Calibri"/>
          <w:b/>
          <w:color w:val="000000" w:themeColor="text1"/>
          <w:sz w:val="22"/>
          <w:szCs w:val="22"/>
        </w:rPr>
        <w:t>DECLARAÇÃO DE ELEGIBILIDADE – ANPCONT</w:t>
      </w:r>
    </w:p>
    <w:p w:rsidR="00756BA5" w:rsidRPr="00D75431" w:rsidRDefault="00756BA5">
      <w:pPr>
        <w:rPr>
          <w:rFonts w:ascii="Calibri" w:hAnsi="Calibri" w:cs="Calibri"/>
          <w:color w:val="000000" w:themeColor="text1"/>
        </w:rPr>
      </w:pPr>
    </w:p>
    <w:p w:rsidR="00D75431" w:rsidRDefault="008C187B" w:rsidP="00D75431">
      <w:pPr>
        <w:jc w:val="both"/>
        <w:rPr>
          <w:rFonts w:ascii="Calibri" w:hAnsi="Calibri" w:cs="Calibri"/>
          <w:color w:val="000000" w:themeColor="text1"/>
        </w:rPr>
      </w:pPr>
      <w:r w:rsidRPr="00D75431">
        <w:rPr>
          <w:rFonts w:ascii="Calibri" w:hAnsi="Calibri" w:cs="Calibri"/>
          <w:color w:val="000000" w:themeColor="text1"/>
        </w:rPr>
        <w:t xml:space="preserve">Eu, ___________________________________________, docente do Programa de Pós-Graduação em Ciências Contábeis/área afim </w:t>
      </w:r>
      <w:proofErr w:type="gramStart"/>
      <w:r w:rsidRPr="00D75431">
        <w:rPr>
          <w:rFonts w:ascii="Calibri" w:hAnsi="Calibri" w:cs="Calibri"/>
          <w:color w:val="000000" w:themeColor="text1"/>
        </w:rPr>
        <w:t>do(</w:t>
      </w:r>
      <w:proofErr w:type="gramEnd"/>
      <w:r w:rsidRPr="00D75431">
        <w:rPr>
          <w:rFonts w:ascii="Calibri" w:hAnsi="Calibri" w:cs="Calibri"/>
          <w:color w:val="000000" w:themeColor="text1"/>
        </w:rPr>
        <w:t xml:space="preserve">a) ____________________________________________, Membro Efetivo da ANPCONT, </w:t>
      </w:r>
      <w:proofErr w:type="spellStart"/>
      <w:r w:rsidRPr="00D75431">
        <w:rPr>
          <w:rFonts w:ascii="Calibri" w:hAnsi="Calibri" w:cs="Calibri"/>
          <w:color w:val="000000" w:themeColor="text1"/>
        </w:rPr>
        <w:t>declaro</w:t>
      </w:r>
      <w:proofErr w:type="spellEnd"/>
      <w:r w:rsidRPr="00D75431">
        <w:rPr>
          <w:rFonts w:ascii="Calibri" w:hAnsi="Calibri" w:cs="Calibri"/>
          <w:color w:val="000000" w:themeColor="text1"/>
        </w:rPr>
        <w:t xml:space="preserve">, para </w:t>
      </w:r>
      <w:proofErr w:type="spellStart"/>
      <w:r w:rsidRPr="00D75431">
        <w:rPr>
          <w:rFonts w:ascii="Calibri" w:hAnsi="Calibri" w:cs="Calibri"/>
          <w:color w:val="000000" w:themeColor="text1"/>
        </w:rPr>
        <w:t>os</w:t>
      </w:r>
      <w:proofErr w:type="spellEnd"/>
      <w:r w:rsidRPr="00D7543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75431">
        <w:rPr>
          <w:rFonts w:ascii="Calibri" w:hAnsi="Calibri" w:cs="Calibri"/>
          <w:color w:val="000000" w:themeColor="text1"/>
        </w:rPr>
        <w:t>devidos</w:t>
      </w:r>
      <w:proofErr w:type="spellEnd"/>
      <w:r w:rsidRPr="00D75431">
        <w:rPr>
          <w:rFonts w:ascii="Calibri" w:hAnsi="Calibri" w:cs="Calibri"/>
          <w:color w:val="000000" w:themeColor="text1"/>
        </w:rPr>
        <w:t xml:space="preserve"> fins, que:</w:t>
      </w:r>
    </w:p>
    <w:p w:rsidR="00756BA5" w:rsidRPr="00D75431" w:rsidRDefault="00756BA5" w:rsidP="00D75431">
      <w:pPr>
        <w:jc w:val="both"/>
        <w:rPr>
          <w:rFonts w:ascii="Calibri" w:hAnsi="Calibri" w:cs="Calibri"/>
          <w:color w:val="000000" w:themeColor="text1"/>
        </w:rPr>
      </w:pPr>
    </w:p>
    <w:p w:rsidR="00756BA5" w:rsidRPr="00D75431" w:rsidRDefault="008C187B" w:rsidP="00D75431">
      <w:pPr>
        <w:jc w:val="both"/>
        <w:rPr>
          <w:rFonts w:ascii="Calibri" w:hAnsi="Calibri" w:cs="Calibri"/>
          <w:color w:val="000000" w:themeColor="text1"/>
        </w:rPr>
      </w:pPr>
      <w:r w:rsidRPr="00D75431">
        <w:rPr>
          <w:rFonts w:ascii="Calibri" w:hAnsi="Calibri" w:cs="Calibri"/>
          <w:color w:val="000000" w:themeColor="text1"/>
        </w:rPr>
        <w:t xml:space="preserve">1. Estou devidamente </w:t>
      </w:r>
      <w:proofErr w:type="gramStart"/>
      <w:r w:rsidRPr="00D75431">
        <w:rPr>
          <w:rFonts w:ascii="Calibri" w:hAnsi="Calibri" w:cs="Calibri"/>
          <w:color w:val="000000" w:themeColor="text1"/>
        </w:rPr>
        <w:t>indicado(</w:t>
      </w:r>
      <w:proofErr w:type="gramEnd"/>
      <w:r w:rsidRPr="00D75431">
        <w:rPr>
          <w:rFonts w:ascii="Calibri" w:hAnsi="Calibri" w:cs="Calibri"/>
          <w:color w:val="000000" w:themeColor="text1"/>
        </w:rPr>
        <w:t>a) como representante docente de Membro Efetivo da ANPCONT;</w:t>
      </w:r>
    </w:p>
    <w:p w:rsidR="00756BA5" w:rsidRPr="00D75431" w:rsidRDefault="008C187B" w:rsidP="00D75431">
      <w:pPr>
        <w:jc w:val="both"/>
        <w:rPr>
          <w:rFonts w:ascii="Calibri" w:hAnsi="Calibri" w:cs="Calibri"/>
          <w:color w:val="000000" w:themeColor="text1"/>
        </w:rPr>
      </w:pPr>
      <w:r w:rsidRPr="00D75431">
        <w:rPr>
          <w:rFonts w:ascii="Calibri" w:hAnsi="Calibri" w:cs="Calibri"/>
          <w:color w:val="000000" w:themeColor="text1"/>
        </w:rPr>
        <w:t xml:space="preserve">2. O Programa ao qual estou </w:t>
      </w:r>
      <w:proofErr w:type="gramStart"/>
      <w:r w:rsidRPr="00D75431">
        <w:rPr>
          <w:rFonts w:ascii="Calibri" w:hAnsi="Calibri" w:cs="Calibri"/>
          <w:color w:val="000000" w:themeColor="text1"/>
        </w:rPr>
        <w:t>vinculado(</w:t>
      </w:r>
      <w:proofErr w:type="gramEnd"/>
      <w:r w:rsidRPr="00D75431">
        <w:rPr>
          <w:rFonts w:ascii="Calibri" w:hAnsi="Calibri" w:cs="Calibri"/>
          <w:color w:val="000000" w:themeColor="text1"/>
        </w:rPr>
        <w:t>a) encontra-se em situação regular com as obrigações estatutárias, inclusive financeiras, perante a ANPCONT;</w:t>
      </w:r>
    </w:p>
    <w:p w:rsidR="00756BA5" w:rsidRPr="00D75431" w:rsidRDefault="008C187B" w:rsidP="00D75431">
      <w:pPr>
        <w:jc w:val="both"/>
        <w:rPr>
          <w:rFonts w:ascii="Calibri" w:hAnsi="Calibri" w:cs="Calibri"/>
          <w:color w:val="000000" w:themeColor="text1"/>
        </w:rPr>
      </w:pPr>
      <w:r w:rsidRPr="00D75431">
        <w:rPr>
          <w:rFonts w:ascii="Calibri" w:hAnsi="Calibri" w:cs="Calibri"/>
          <w:color w:val="000000" w:themeColor="text1"/>
        </w:rPr>
        <w:t>3. Não incorro em nenhuma causa de inelegibilidade prevista no Estatuto, incluindo penalidades éticas, rejeição de contas ou condenações em decisão transitada em julgado nos termos previstos;</w:t>
      </w:r>
    </w:p>
    <w:p w:rsidR="00756BA5" w:rsidRPr="00D75431" w:rsidRDefault="008C187B" w:rsidP="00D75431">
      <w:pPr>
        <w:jc w:val="both"/>
        <w:rPr>
          <w:rFonts w:ascii="Calibri" w:hAnsi="Calibri" w:cs="Calibri"/>
          <w:color w:val="000000" w:themeColor="text1"/>
        </w:rPr>
      </w:pPr>
      <w:r w:rsidRPr="00D75431">
        <w:rPr>
          <w:rFonts w:ascii="Calibri" w:hAnsi="Calibri" w:cs="Calibri"/>
          <w:color w:val="000000" w:themeColor="text1"/>
        </w:rPr>
        <w:t>4. Possuo conduta ética compatível com as responsabilidades previstas no Estatuto e no Código de Ética da ANPCONT;</w:t>
      </w:r>
    </w:p>
    <w:p w:rsidR="00756BA5" w:rsidRPr="00D75431" w:rsidRDefault="008C187B" w:rsidP="00D75431">
      <w:pPr>
        <w:jc w:val="both"/>
        <w:rPr>
          <w:rFonts w:ascii="Calibri" w:hAnsi="Calibri" w:cs="Calibri"/>
          <w:color w:val="000000" w:themeColor="text1"/>
        </w:rPr>
      </w:pPr>
      <w:r w:rsidRPr="00D75431">
        <w:rPr>
          <w:rFonts w:ascii="Calibri" w:hAnsi="Calibri" w:cs="Calibri"/>
          <w:color w:val="000000" w:themeColor="text1"/>
        </w:rPr>
        <w:t>5. Declaro estar ciente das atribuições e responsabilidades do cargo para o qual submeto minha candidatura</w:t>
      </w:r>
      <w:proofErr w:type="gramStart"/>
      <w:r w:rsidRPr="00D75431">
        <w:rPr>
          <w:rFonts w:ascii="Calibri" w:hAnsi="Calibri" w:cs="Calibri"/>
          <w:color w:val="000000" w:themeColor="text1"/>
        </w:rPr>
        <w:t>;</w:t>
      </w:r>
      <w:proofErr w:type="gramEnd"/>
    </w:p>
    <w:p w:rsidR="00756BA5" w:rsidRPr="00D75431" w:rsidRDefault="008C187B" w:rsidP="00D75431">
      <w:pPr>
        <w:jc w:val="both"/>
        <w:rPr>
          <w:rFonts w:ascii="Calibri" w:hAnsi="Calibri" w:cs="Calibri"/>
          <w:color w:val="000000" w:themeColor="text1"/>
        </w:rPr>
      </w:pPr>
      <w:r w:rsidRPr="00D75431">
        <w:rPr>
          <w:rFonts w:ascii="Calibri" w:hAnsi="Calibri" w:cs="Calibri"/>
          <w:color w:val="000000" w:themeColor="text1"/>
        </w:rPr>
        <w:t>6. Autorizo a Comissão Eleitoral a realizar as verificações internas necessárias quanto à regularidade da candidatura.</w:t>
      </w:r>
    </w:p>
    <w:p w:rsidR="00756BA5" w:rsidRPr="00D75431" w:rsidRDefault="008C187B" w:rsidP="00D75431">
      <w:pPr>
        <w:jc w:val="both"/>
        <w:rPr>
          <w:rFonts w:ascii="Calibri" w:hAnsi="Calibri" w:cs="Calibri"/>
          <w:color w:val="000000" w:themeColor="text1"/>
        </w:rPr>
      </w:pPr>
      <w:r w:rsidRPr="00D75431">
        <w:rPr>
          <w:rFonts w:ascii="Calibri" w:hAnsi="Calibri" w:cs="Calibri"/>
          <w:color w:val="000000" w:themeColor="text1"/>
        </w:rPr>
        <w:br/>
        <w:t>Local e Data: ___________________________________________</w:t>
      </w:r>
    </w:p>
    <w:p w:rsidR="00756BA5" w:rsidRPr="00D75431" w:rsidRDefault="008C187B" w:rsidP="00D75431">
      <w:pPr>
        <w:jc w:val="both"/>
        <w:rPr>
          <w:rFonts w:ascii="Calibri" w:hAnsi="Calibri" w:cs="Calibri"/>
          <w:color w:val="000000" w:themeColor="text1"/>
        </w:rPr>
      </w:pPr>
      <w:r w:rsidRPr="00D75431">
        <w:rPr>
          <w:rFonts w:ascii="Calibri" w:hAnsi="Calibri" w:cs="Calibri"/>
          <w:color w:val="000000" w:themeColor="text1"/>
        </w:rPr>
        <w:br/>
        <w:t>Assinatura: ___________________________________________</w:t>
      </w:r>
    </w:p>
    <w:p w:rsidR="00756BA5" w:rsidRPr="00D75431" w:rsidRDefault="00756BA5" w:rsidP="00D75431">
      <w:pPr>
        <w:jc w:val="both"/>
        <w:rPr>
          <w:rFonts w:ascii="Calibri" w:hAnsi="Calibri" w:cs="Calibri"/>
          <w:color w:val="000000" w:themeColor="text1"/>
        </w:rPr>
      </w:pPr>
    </w:p>
    <w:sectPr w:rsidR="00756BA5" w:rsidRPr="00D75431" w:rsidSect="00D754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773" w:rsidRDefault="002D0773" w:rsidP="00D75431">
      <w:pPr>
        <w:spacing w:after="0" w:line="240" w:lineRule="auto"/>
      </w:pPr>
      <w:r>
        <w:separator/>
      </w:r>
    </w:p>
  </w:endnote>
  <w:endnote w:type="continuationSeparator" w:id="0">
    <w:p w:rsidR="002D0773" w:rsidRDefault="002D0773" w:rsidP="00D7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3C" w:rsidRDefault="000D72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3C" w:rsidRDefault="000D723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3C" w:rsidRDefault="000D72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773" w:rsidRDefault="002D0773" w:rsidP="00D75431">
      <w:pPr>
        <w:spacing w:after="0" w:line="240" w:lineRule="auto"/>
      </w:pPr>
      <w:r>
        <w:separator/>
      </w:r>
    </w:p>
  </w:footnote>
  <w:footnote w:type="continuationSeparator" w:id="0">
    <w:p w:rsidR="002D0773" w:rsidRDefault="002D0773" w:rsidP="00D7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3C" w:rsidRDefault="000D72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431" w:rsidRDefault="00D75431" w:rsidP="000D723C">
    <w:pPr>
      <w:pStyle w:val="Cabealho"/>
      <w:tabs>
        <w:tab w:val="clear" w:pos="9360"/>
        <w:tab w:val="right" w:pos="8640"/>
      </w:tabs>
      <w:ind w:left="-1800"/>
    </w:pPr>
    <w:bookmarkStart w:id="0" w:name="_GoBack"/>
    <w:r>
      <w:rPr>
        <w:noProof/>
        <w:color w:val="000000"/>
        <w:lang w:val="pt-BR" w:eastAsia="pt-BR"/>
      </w:rPr>
      <w:drawing>
        <wp:inline distT="0" distB="0" distL="0" distR="0" wp14:anchorId="19B43D9E" wp14:editId="32AC932B">
          <wp:extent cx="5486400" cy="1237220"/>
          <wp:effectExtent l="0" t="0" r="0" b="127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123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End w:id="0"/>
    <w:r w:rsidR="000D723C">
      <w:tab/>
    </w:r>
  </w:p>
  <w:p w:rsidR="000D723C" w:rsidRDefault="000D723C" w:rsidP="000D723C">
    <w:pPr>
      <w:pStyle w:val="Cabealho"/>
      <w:tabs>
        <w:tab w:val="clear" w:pos="9360"/>
        <w:tab w:val="right" w:pos="8640"/>
      </w:tabs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3C" w:rsidRDefault="000D72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723C"/>
    <w:rsid w:val="0015074B"/>
    <w:rsid w:val="002476EB"/>
    <w:rsid w:val="0029639D"/>
    <w:rsid w:val="002D0773"/>
    <w:rsid w:val="002F7698"/>
    <w:rsid w:val="00326F90"/>
    <w:rsid w:val="00756BA5"/>
    <w:rsid w:val="008C187B"/>
    <w:rsid w:val="008C6849"/>
    <w:rsid w:val="00AA1D8D"/>
    <w:rsid w:val="00B47730"/>
    <w:rsid w:val="00CB0664"/>
    <w:rsid w:val="00D3656B"/>
    <w:rsid w:val="00D754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DC7EC2"/>
  <w14:defaultImageDpi w14:val="300"/>
  <w15:docId w15:val="{8BE0A9F5-AB57-4CA4-8754-3E7B58AF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819EF1-CAFB-4E93-8A1E-2AA36F6C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1013</Characters>
  <Application>Microsoft Office Word</Application>
  <DocSecurity>0</DocSecurity>
  <Lines>22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Russo Chirotto</dc:creator>
  <cp:keywords/>
  <dc:description/>
  <cp:lastModifiedBy>Amanda</cp:lastModifiedBy>
  <cp:revision>6</cp:revision>
  <dcterms:created xsi:type="dcterms:W3CDTF">2025-10-28T17:29:00Z</dcterms:created>
  <dcterms:modified xsi:type="dcterms:W3CDTF">2025-10-28T19:22:00Z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ea12d1f7-b1d4-45d9-a778-22aaf6944c5b</vt:lpwstr>
  </property>
</Properties>
</file>